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书名：萧山记忆  第8辑  纪念来新夏专辑</w:t>
      </w:r>
    </w:p>
    <w:p>
      <w:r>
        <w:t>作者：中共杭州市萧山区委党史研究室，杭州市萧山区人民政府地方志办公室编</w:t>
      </w:r>
    </w:p>
    <w:p>
      <w:r>
        <w:t>出版社：杭州：浙江人民出版社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萧山记忆  第8辑  纪念来新夏专辑 评论地址：https://www.jiaokey.com/book/detail/13862682.html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