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书名：地勘工作体制改革实践调查研究</w:t>
      </w:r>
    </w:p>
    <w:p>
      <w:r>
        <w:t>作者：中国地质学会21世纪中国地质研究分会编著；寿嘉华主编</w:t>
      </w:r>
    </w:p>
    <w:p>
      <w:r>
        <w:t>出版社：北京:地质出版社,2014.07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地勘工作体制改革实践调查研究 评论地址：https://www.jiaokey.com/book/detail/13862669.html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