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《广州市公共图书馆条例》解读</w:t>
      </w:r>
    </w:p>
    <w:p>
      <w:r>
        <w:rPr>
          <w:rFonts w:ascii="宋体" w:hAnsi="宋体" w:eastAsia="宋体"/>
          <w:sz w:val="24"/>
        </w:rPr>
        <w:t>潘燕桃，彭小群主编；黄斌，方家忠副主编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《广州市公共图书馆条例》解读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潘燕桃，彭小群主编；黄斌，方家忠副主编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本书出售、求购地址：https://www.jiaokey.com/book/detail/13862663.html</w:t>
      </w:r>
    </w:p>
    <w:p>
      <w:r>
        <w:t>更多相关图书推荐：https://www.jiaokey.com</w:t>
      </w:r>
    </w:p>
    <w:p>
      <w:r>
        <w:t>潘燕桃，彭小群主编；黄斌，方家忠副主编 其他作品：https://www.jiaokey.com/tag/潘燕桃，彭小群主编；黄斌，方家忠副主编.html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关键词搜索：https://www.jiaokey.com/tag/《广州市公共图书馆条例》解读.html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