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2015  第3卷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2015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本书出售、求购地址：https://www.jiaokey.com/book/detail/13862654.html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2015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