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书名：全国农用地分等作物生产潜力指数研究</w:t>
      </w:r>
    </w:p>
    <w:p>
      <w:r>
        <w:t>作者：邱维理等编著</w:t>
      </w:r>
    </w:p>
    <w:p>
      <w:r>
        <w:t>出版社：北京:中国大地出版社,2014.01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全国农用地分等作物生产潜力指数研究 评论地址：https://www.jiaokey.com/book/detail/13862649.html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