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书名：论三农  纪念浙江省农村发展研究中心成立30周年成果录</w:t>
      </w:r>
    </w:p>
    <w:p>
      <w:r>
        <w:t>作者：章文彪主编；张若健副主编</w:t>
      </w:r>
    </w:p>
    <w:p>
      <w:r>
        <w:t>出版社：杭州：浙江人民出版社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论三农  纪念浙江省农村发展研究中心成立30周年成果录 评论地址：https://www.jiaokey.com/book/detail/13862647.html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