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书名：代谢综合征中西医结合治疗学</w:t>
      </w:r>
    </w:p>
    <w:p>
      <w:r>
        <w:t>作者：杨宇峰，滕飞主编；郝宏铮，田晓君等副主编</w:t>
      </w:r>
    </w:p>
    <w:p>
      <w:r>
        <w:t>出版社：沈阳:辽宁科学技术出版社,2015.05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代谢综合征中西医结合治疗学 评论地址：https://www.jiaokey.com/book/detail/13862636.html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