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书名：九秩弦歌  菲律宾侨中学院创校九十周年纪念刊</w:t>
      </w:r>
    </w:p>
    <w:p>
      <w:r>
        <w:t>作者：菲律宾侨中学院创校九十周年纪念刊编辑委员会编著</w:t>
      </w:r>
    </w:p>
    <w:p>
      <w:r>
        <w:t>出版社：爱达印务出版机构,2015.04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九秩弦歌  菲律宾侨中学院创校九十周年纪念刊 评论地址：https://www.jiaokey.com/book/detail/13862620.html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