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春华秋实五十年  北京广播学院新闻系六五级编采班校友文集</w:t>
      </w:r>
    </w:p>
    <w:p>
      <w:r>
        <w:rPr>
          <w:rFonts w:ascii="宋体" w:hAnsi="宋体" w:eastAsia="宋体"/>
          <w:sz w:val="24"/>
        </w:rPr>
        <w:t>吕佩浩，邹兰春主编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春华秋实五十年  北京广播学院新闻系六五级编采班校友文集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吕佩浩，邹兰春主编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本书出售、求购地址：https://www.jiaokey.com/book/detail/13862614.html</w:t>
      </w:r>
    </w:p>
    <w:p>
      <w:r>
        <w:t>更多相关图书推荐：https://www.jiaokey.com</w:t>
      </w:r>
    </w:p>
    <w:p>
      <w:r>
        <w:t>吕佩浩，邹兰春主编 其他作品：https://www.jiaokey.com/tag/吕佩浩，邹兰春主编.html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关键词搜索：https://www.jiaokey.com/tag/春华秋实五十年  北京广播学院新闻系六五级编采班校友文集.html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