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书名：唐人诗意书画扇页集</w:t>
      </w:r>
    </w:p>
    <w:p>
      <w:r>
        <w:t>作者：赵守箴，林霏松著</w:t>
      </w:r>
    </w:p>
    <w:p>
      <w:r>
        <w:t>出版社：福州:福建美术出版社,2015.06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唐人诗意书画扇页集 评论地址：https://www.jiaokey.com/book/detail/13862609.html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