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财富之争  中国金融要案启示录</w:t>
      </w:r>
    </w:p>
    <w:p>
      <w:r>
        <w:rPr>
          <w:rFonts w:ascii="宋体" w:hAnsi="宋体" w:eastAsia="宋体"/>
          <w:sz w:val="24"/>
        </w:rPr>
        <w:t>何晓宇著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财富之争  中国金融要案启示录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何晓宇著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本书出售、求购地址：https://www.jiaokey.com/book/detail/13862601.html</w:t>
      </w:r>
    </w:p>
    <w:p>
      <w:r>
        <w:t>更多相关图书推荐：https://www.jiaokey.com</w:t>
      </w:r>
    </w:p>
    <w:p>
      <w:r>
        <w:t>何晓宇著 其他作品：https://www.jiaokey.com/tag/何晓宇著.html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关键词搜索：https://www.jiaokey.com/tag/财富之争  中国金融要案启示录.html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