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文史悦读  神游  早期中古时代与十九世纪中国的行旅写作</w:t>
      </w:r>
    </w:p>
    <w:p>
      <w:r>
        <w:rPr>
          <w:rFonts w:ascii="宋体" w:hAnsi="宋体" w:eastAsia="宋体"/>
          <w:sz w:val="24"/>
        </w:rPr>
        <w:t>田晓菲著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文史悦读  神游  早期中古时代与十九世纪中国的行旅写作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本书出售、求购地址：https://www.jiaokey.com/book/detail/13862594.html</w:t>
      </w:r>
    </w:p>
    <w:p>
      <w:r>
        <w:t>更多相关图书推荐：https://www.jiaokey.com</w:t>
      </w:r>
    </w:p>
    <w:p>
      <w:r>
        <w:t>田晓菲著 其他作品：https://www.jiaokey.com/tag/田晓菲著.html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关键词搜索：https://www.jiaokey.com/tag/文史悦读  神游  早期中古时代与十九世纪中国的行旅写作.html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