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诸王的游戏</w:t>
      </w:r>
    </w:p>
    <w:p>
      <w:r>
        <w:rPr>
          <w:rFonts w:ascii="宋体" w:hAnsi="宋体" w:eastAsia="宋体"/>
          <w:sz w:val="24"/>
        </w:rPr>
        <w:t>赵家三郎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诸王的游戏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9787510449000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历史类通俗读物。作者在书中将现代理论与古老历史有机地结合，以经济学、管理学、营销学的角度，解读了中国历史上的重大事件。书中摆脱了单纯翻译历史过程的旧套路，而采用经济学原理来计算事件中人物的成本和收益，利用系统分析和图表示例将历史予以立体性解读。</w:t>
      </w:r>
    </w:p>
    <w:p/>
    <w:p>
      <w:r>
        <w:t>本书出售、求购地址：https://www.jiaokey.com/book/detail/13862579.html</w:t>
      </w:r>
    </w:p>
    <w:p>
      <w:r>
        <w:t>更多普及读物图书推荐：https://www.jiaokey.com</w:t>
      </w:r>
    </w:p>
    <w:p>
      <w:r>
        <w:t>赵家三郎 其他作品：https://www.jiaokey.com/tag/赵家三郎.html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