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普利策奖大师教你用iPhone拍出好照片</w:t>
      </w:r>
    </w:p>
    <w:p>
      <w:r>
        <w:rPr>
          <w:rFonts w:ascii="宋体" w:hAnsi="宋体" w:eastAsia="宋体"/>
          <w:sz w:val="24"/>
        </w:rPr>
        <w:t>（美）戴维·休姆·肯纳利著；董乐乐译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普利策奖大师教你用iPhone拍出好照片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（美）戴维·休姆·肯纳利著；董乐乐译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本书出售、求购地址：https://www.jiaokey.com/book/detail/13862561.html</w:t>
      </w:r>
    </w:p>
    <w:p>
      <w:r>
        <w:t>更多相关图书推荐：https://www.jiaokey.com</w:t>
      </w:r>
    </w:p>
    <w:p>
      <w:r>
        <w:t>（美）戴维·休姆·肯纳利著；董乐乐译 其他作品：https://www.jiaokey.com/tag/（美）戴维·休姆·肯纳利著；董乐乐译.html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关键词搜索：https://www.jiaokey.com/tag/普利策奖大师教你用iPhone拍出好照片.html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