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书名：骨髓移植HLA配型</w:t>
      </w:r>
    </w:p>
    <w:p>
      <w:r>
        <w:t>作者：赵桐茂编著</w:t>
      </w:r>
    </w:p>
    <w:p>
      <w:r>
        <w:t>出版社：上海:上海科学技术出版社,2015.07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骨髓移植HLA配型 评论地址：https://www.jiaokey.com/book/detail/13862553.html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