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书名：广东汉乐二百首  新收集整理</w:t>
      </w:r>
    </w:p>
    <w:p>
      <w:r>
        <w:t>作者：主编；丘定环，收集整理；张优浅，乐谱校对；钟礼坤；梅州&lt;font color=Red&gt;广&lt;/font&gt;东汉乐协会编辑</w:t>
      </w:r>
    </w:p>
    <w:p>
      <w:r>
        <w:t>出版社：梅州广东汉乐协会,2012.04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广东汉乐二百首  新收集整理 评论地址：https://www.jiaokey.com/book/detail/13862551.html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