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书名：时刻关注  二战名将解读</w:t>
      </w:r>
    </w:p>
    <w:p>
      <w:r>
        <w:t>作者：《时刻关注》编委会编</w:t>
      </w:r>
    </w:p>
    <w:p>
      <w:r>
        <w:t>出版社：北京:中国铁道出版社,2015.08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时刻关注  二战名将解读 评论地址：https://www.jiaokey.com/book/detail/13862541.html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