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书名：住院病人护理健康教育指导</w:t>
      </w:r>
    </w:p>
    <w:p>
      <w:r>
        <w:t>作者：胡华琼，吴瑞勤等主编；邱英，涂慧慧等副主编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总页数：349</w:t>
      </w:r>
    </w:p>
    <w:p>
      <w:r>
        <w:t>更多请访问教客网: www.jiaokey.com</w:t>
      </w:r>
    </w:p>
    <w:p>
      <w:r>
        <w:t>住院病人护理健康教育指导 评论地址：https://www.jiaokey.com/book/detail/13862522.html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