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张红玲，畅惠明主编；李辽辉，王亚子，王彦明副主编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张红玲，畅惠明主编；李辽辉，王亚子，王彦明副主编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C语言-程序设计-高等学校-教材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本书出售、求购地址：https://www.jiaokey.com/book/detail/13862510.html</w:t>
      </w:r>
    </w:p>
    <w:p>
      <w:r>
        <w:t>更多相关图书推荐：https://www.jiaokey.com</w:t>
      </w:r>
    </w:p>
    <w:p>
      <w:r>
        <w:t>张红玲，畅惠明主编；李辽辉，王亚子，王彦明副主编 其他作品：https://www.jiaokey.com/tag/张红玲，畅惠明主编；李辽辉，王亚子，王彦明副主编.html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关键词搜索：https://www.jiaokey.com/tag/C语言-程序设计-高等学校-教材.html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