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诊断试验系统评价  Meta分析指导手册</w:t>
      </w:r>
    </w:p>
    <w:p>
      <w:r>
        <w:rPr>
          <w:rFonts w:ascii="宋体" w:hAnsi="宋体" w:eastAsia="宋体"/>
          <w:sz w:val="24"/>
        </w:rPr>
        <w:t>田金徽，陈杰峰主编；杨克虎总主编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诊断试验系统评价  Meta分析指导手册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田金徽，陈杰峰主编；杨克虎总主编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本书出售、求购地址：https://www.jiaokey.com/book/detail/13862496.html</w:t>
      </w:r>
    </w:p>
    <w:p>
      <w:r>
        <w:t>更多相关图书推荐：https://www.jiaokey.com</w:t>
      </w:r>
    </w:p>
    <w:p>
      <w:r>
        <w:t>田金徽，陈杰峰主编；杨克虎总主编 其他作品：https://www.jiaokey.com/tag/田金徽，陈杰峰主编；杨克虎总主编.html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关键词搜索：https://www.jiaokey.com/tag/诊断试验系统评价  Meta分析指导手册.html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