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创新税收体制实现历史使命  促进深圳前海深港现代服务业合作区发展的税收研究</w:t>
      </w:r>
    </w:p>
    <w:p>
      <w:r>
        <w:rPr>
          <w:rFonts w:ascii="宋体" w:hAnsi="宋体" w:eastAsia="宋体"/>
          <w:sz w:val="24"/>
        </w:rPr>
        <w:t>贾绍华，汤贡亮，谷志杰主编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创新税收体制实现历史使命  促进深圳前海深港现代服务业合作区发展的税收研究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贾绍华，汤贡亮，谷志杰主编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本书出售、求购地址：https://www.jiaokey.com/book/detail/13862483.html</w:t>
      </w:r>
    </w:p>
    <w:p>
      <w:r>
        <w:t>更多相关图书推荐：https://www.jiaokey.com</w:t>
      </w:r>
    </w:p>
    <w:p>
      <w:r>
        <w:t>贾绍华，汤贡亮，谷志杰主编 其他作品：https://www.jiaokey.com/tag/贾绍华，汤贡亮，谷志杰主编.html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关键词搜索：https://www.jiaokey.com/tag/创新税收体制实现历史使命  促进深圳前海深港现代服务业合作区发展的税收研究.html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