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书名：实用临床骨科常见病诊疗学</w:t>
      </w:r>
    </w:p>
    <w:p>
      <w:r>
        <w:t>作者：侯军华总主编</w:t>
      </w:r>
    </w:p>
    <w:p>
      <w:r>
        <w:t>出版社：西安:西安交通大学出版社,2014.10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实用临床骨科常见病诊疗学 评论地址：https://www.jiaokey.com/book/detail/13862464.html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