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北京大学国学研究院中国传统文化研究中心  第35卷  国学研究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北京大学国学研究院中国传统文化研究中心  第35卷  国学研究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本书出售、求购地址：https://www.jiaokey.com/book/detail/13862459.html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关键词搜索：https://www.jiaokey.com/tag/北京大学国学研究院中国传统文化研究中心  第35卷  国学研究.html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