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公望遗韵印谱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公望遗韵印谱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本书出售、求购地址：https://www.jiaokey.com/book/detail/13862393.html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关键词搜索：https://www.jiaokey.com/tag/公望遗韵印谱.html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