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书名：新吴门画派  江苏高校巡展作品集</w:t>
      </w:r>
    </w:p>
    <w:p>
      <w:r>
        <w:t>作者：苏州大学艺术教育中心编</w:t>
      </w:r>
    </w:p>
    <w:p>
      <w:r>
        <w:t>出版社：上海:文汇出版社,2013.11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新吴门画派  江苏高校巡展作品集 评论地址：https://www.jiaokey.com/book/detail/13862392.html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