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黑龙江省呼伦贝尔盟岭南三旗地震地质考察报告（草稿）</w:t>
      </w:r>
    </w:p>
    <w:p>
      <w:r>
        <w:rPr>
          <w:rFonts w:ascii="宋体" w:hAnsi="宋体" w:eastAsia="宋体"/>
          <w:sz w:val="24"/>
        </w:rPr>
        <w:t>黑龙江省呼盟布特哈旗，扎来特旗，阿荣旗科委，地震办，黑龙江省呼盟土地资源考察队甸子地组编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黑龙江省呼伦贝尔盟岭南三旗地震地质考察报告（草稿）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黑龙江省呼盟布特哈旗，扎来特旗，阿荣旗科委，地震办，黑龙江省呼盟土地资源考察队甸子地组编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本书出售、求购地址：https://www.jiaokey.com/book/detail/13862364.html</w:t>
      </w:r>
    </w:p>
    <w:p>
      <w:r>
        <w:t>更多相关图书推荐：https://www.jiaokey.com</w:t>
      </w:r>
    </w:p>
    <w:p>
      <w:r>
        <w:t>黑龙江省呼盟布特哈旗，扎来特旗，阿荣旗科委，地震办，黑龙江省呼盟土地资源考察队甸子地组编 其他作品：https://www.jiaokey.com/tag/黑龙江省呼盟布特哈旗，扎来特旗，阿荣旗科委，地震办，黑龙江省呼盟土地资源考察队甸子地组编.html</w:t>
      </w:r>
    </w:p>
    <w:p>
      <w:r>
        <w:t>关键词搜索：https://www.jiaokey.com/tag/黑龙江省呼伦贝尔盟岭南三旗地震地质考察报告（草稿）.html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