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书名：植病研究基本技术（森林保护，植病检疫通用）</w:t>
      </w:r>
    </w:p>
    <w:p>
      <w:r>
        <w:t>作者：赵光材编</w:t>
      </w:r>
    </w:p>
    <w:p>
      <w:r>
        <w:t>出版社：西南林学院病理教研室,1992.09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植病研究基本技术（森林保护，植病检疫通用） 评论地址：https://www.jiaokey.com/book/detail/13862258.html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