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付惠，杨世杰，周世萍，刘守庆编；王文久主审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付惠，杨世杰，周世萍，刘守庆编；王文久主审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本书出售、求购地址：https://www.jiaokey.com/book/detail/13862131.html</w:t>
      </w:r>
    </w:p>
    <w:p>
      <w:r>
        <w:t>更多相关图书推荐：https://www.jiaokey.com</w:t>
      </w:r>
    </w:p>
    <w:p>
      <w:r>
        <w:t>付惠，杨世杰，周世萍，刘守庆编；王文久主审 其他作品：https://www.jiaokey.com/tag/付惠，杨世杰，周世萍，刘守庆编；王文久主审.html</w:t>
      </w:r>
    </w:p>
    <w:p>
      <w:r>
        <w:t>西南林学院化学教研室 出版图书：https://www.jiaokey.com/tag/西南林学院化学教研室.html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