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书名：百候  历史文化名镇</w:t>
      </w:r>
    </w:p>
    <w:p>
      <w:r>
        <w:t>作者：主编李锦让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百候  历史文化名镇 评论地址：https://www.jiaokey.com/book/detail/13861968.html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