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从干旱年分析东线调水抽江一千流量无水北调</w:t>
      </w:r>
    </w:p>
    <w:p>
      <w:r>
        <w:rPr>
          <w:rFonts w:ascii="宋体" w:hAnsi="宋体" w:eastAsia="宋体"/>
          <w:sz w:val="24"/>
        </w:rPr>
        <w:t>顾定法，陆亚洲，林跃明编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从干旱年分析东线调水抽江一千流量无水北调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顾定法，陆亚洲，林跃明编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本书出售、求购地址：https://www.jiaokey.com/book/detail/13861832.html</w:t>
      </w:r>
    </w:p>
    <w:p>
      <w:r>
        <w:t>更多相关图书推荐：https://www.jiaokey.com</w:t>
      </w:r>
    </w:p>
    <w:p>
      <w:r>
        <w:t>顾定法，陆亚洲，林跃明编 其他作品：https://www.jiaokey.com/tag/顾定法，陆亚洲，林跃明编.html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关键词搜索：https://www.jiaokey.com/tag/从干旱年分析东线调水抽江一千流量无水北调.html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