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1982年全国气象学术会议论文  江西省吉安地区早稻单产年际变化原因的分析与模拟</w:t>
      </w:r>
    </w:p>
    <w:p>
      <w:r>
        <w:rPr>
          <w:rFonts w:ascii="宋体" w:hAnsi="宋体" w:eastAsia="宋体"/>
          <w:sz w:val="24"/>
        </w:rPr>
        <w:t>苏永靖编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1982年全国气象学术会议论文  江西省吉安地区早稻单产年际变化原因的分析与模拟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本书出售、求购地址：https://www.jiaokey.com/book/detail/13861739.html</w:t>
      </w:r>
    </w:p>
    <w:p>
      <w:r>
        <w:t>更多相关图书推荐：https://www.jiaokey.com</w:t>
      </w:r>
    </w:p>
    <w:p>
      <w:r>
        <w:t>苏永靖编 其他作品：https://www.jiaokey.com/tag/苏永靖编.html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关键词搜索：https://www.jiaokey.com/tag/1982年全国气象学术会议论文  江西省吉安地区早稻单产年际变化原因的分析与模拟.html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