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书名：桂东南甘蔗生产和糖业发展</w:t>
      </w:r>
    </w:p>
    <w:p>
      <w:r>
        <w:t>作者：中国科学院西南资源开发考察队&lt;font color=Red&gt;桂&lt;/font&gt;东南课题组编</w:t>
      </w:r>
    </w:p>
    <w:p>
      <w:r>
        <w:t>出版社：1988.11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桂东南甘蔗生产和糖业发展 评论地址：https://www.jiaokey.com/book/detail/13861676.html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