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西藏自治区隆子县六联公社滑坡调查报告</w:t>
      </w:r>
    </w:p>
    <w:p>
      <w:r>
        <w:rPr>
          <w:rFonts w:ascii="宋体" w:hAnsi="宋体" w:eastAsia="宋体"/>
          <w:sz w:val="24"/>
        </w:rPr>
        <w:t>陈自生等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西藏自治区隆子县六联公社滑坡调查报告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中国科学院青藏高原综合科学考察队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本书出售、求购地址：https://www.jiaokey.com/book/detail/13861254.html</w:t>
      </w:r>
    </w:p>
    <w:p>
      <w:r>
        <w:t>更多相关图书推荐：https://www.jiaokey.com</w:t>
      </w:r>
    </w:p>
    <w:p>
      <w:r>
        <w:t>陈自生等 其他作品：https://www.jiaokey.com/tag/陈自生等.html</w:t>
      </w:r>
    </w:p>
    <w:p>
      <w:r>
        <w:t>中国科学院青藏高原综合科学考察队 出版图书：https://www.jiaokey.com/tag/中国科学院青藏高原综合科学考察队.html</w:t>
      </w:r>
    </w:p>
    <w:p>
      <w:r>
        <w:t>关键词搜索：https://www.jiaokey.com/tag/西藏自治区隆子县六联公社滑坡调查报告.html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