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书名：珠穆朗玛峰地区土壤微形态与自然地理条件</w:t>
      </w:r>
    </w:p>
    <w:p>
      <w:r>
        <w:t>作者：中国科学院西藏综合考察队自然地理组编</w:t>
      </w:r>
    </w:p>
    <w:p>
      <w:r>
        <w:t>出版社：中国科学院地理研究所</w:t>
      </w:r>
    </w:p>
    <w:p>
      <w:r>
        <w:t>出版日期：1972</w:t>
      </w:r>
    </w:p>
    <w:p>
      <w:r>
        <w:t>总页数：39</w:t>
      </w:r>
    </w:p>
    <w:p>
      <w:r>
        <w:t>更多请访问教客网: www.jiaokey.com</w:t>
      </w:r>
    </w:p>
    <w:p>
      <w:r>
        <w:t>珠穆朗玛峰地区土壤微形态与自然地理条件 评论地址：https://www.jiaokey.com/book/detail/13861173.html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