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拉文德先生</w:t>
      </w:r>
    </w:p>
    <w:p>
      <w:r>
        <w:rPr>
          <w:rFonts w:ascii="宋体" w:hAnsi="宋体" w:eastAsia="宋体"/>
          <w:sz w:val="24"/>
        </w:rPr>
        <w:t>（奥）米切尔·洛尔著·绘；喻之晓译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拉文德先生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（奥）米切尔·洛尔著·绘；喻之晓译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本书出售、求购地址：https://www.jiaokey.com/book/detail/13861163.html</w:t>
      </w:r>
    </w:p>
    <w:p>
      <w:r>
        <w:t>更多相关图书推荐：https://www.jiaokey.com</w:t>
      </w:r>
    </w:p>
    <w:p>
      <w:r>
        <w:t>（奥）米切尔·洛尔著·绘；喻之晓译 其他作品：https://www.jiaokey.com/tag/（奥）米切尔·洛尔著·绘；喻之晓译.html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关键词搜索：https://www.jiaokey.com/tag/魔法象·图画书王国  拉文德先生.html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