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书名：做心灵最美的小魔仙  3  变成美好的自己</w:t>
      </w:r>
    </w:p>
    <w:p>
      <w:r>
        <w:t>作者：广州奥飞动漫文化股份有限公司著；童趣出版有限公司编</w:t>
      </w:r>
    </w:p>
    <w:p>
      <w:r>
        <w:t>出版社：北京：人民邮电出版社</w:t>
      </w:r>
    </w:p>
    <w:p>
      <w:r>
        <w:t>出版日期：2015</w:t>
      </w:r>
    </w:p>
    <w:p>
      <w:r>
        <w:t>总页数：72</w:t>
      </w:r>
    </w:p>
    <w:p>
      <w:r>
        <w:t>更多请访问教客网: www.jiaokey.com</w:t>
      </w:r>
    </w:p>
    <w:p>
      <w:r>
        <w:t>做心灵最美的小魔仙  3  变成美好的自己 评论地址：https://www.jiaokey.com/book/detail/13861162.html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