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书名：食物巴士  食物消化和吸收的过程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食物巴士  食物消化和吸收的过程 评论地址：https://www.jiaokey.com/book/detail/13861131.html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