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神奇的火车之旅  点读版  修订版</w:t>
      </w:r>
    </w:p>
    <w:p>
      <w:r>
        <w:rPr>
          <w:rFonts w:ascii="宋体" w:hAnsi="宋体" w:eastAsia="宋体"/>
          <w:sz w:val="24"/>
        </w:rPr>
        <w:t>（英）萨莉·克拉布特里著；（阿根廷）索尼娅·埃斯普卢加斯绘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神奇的火车之旅  点读版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（英）萨莉·克拉布特里著；（阿根廷）索尼娅·埃斯普卢加斯绘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本书出售、求购地址：https://www.jiaokey.com/book/detail/13861119.html</w:t>
      </w:r>
    </w:p>
    <w:p>
      <w:r>
        <w:t>更多相关图书推荐：https://www.jiaokey.com</w:t>
      </w:r>
    </w:p>
    <w:p>
      <w:r>
        <w:t>（英）萨莉·克拉布特里著；（阿根廷）索尼娅·埃斯普卢加斯绘 其他作品：https://www.jiaokey.com/tag/（英）萨莉·克拉布特里著；（阿根廷）索尼娅·埃斯普卢加斯绘.html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关键词搜索：https://www.jiaokey.com/tag/神奇的火车之旅  点读版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