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升，升，升！  点读版  修订版</w:t>
      </w:r>
    </w:p>
    <w:p>
      <w:r>
        <w:rPr>
          <w:rFonts w:ascii="宋体" w:hAnsi="宋体" w:eastAsia="宋体"/>
          <w:sz w:val="24"/>
        </w:rPr>
        <w:t>（美）苏珊·里德著；（英）雷切尔·奥德菲尔德绘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升，升，升！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（美）苏珊·里德著；（英）雷切尔·奥德菲尔德绘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本书出售、求购地址：https://www.jiaokey.com/book/detail/13861100.html</w:t>
      </w:r>
    </w:p>
    <w:p>
      <w:r>
        <w:t>更多相关图书推荐：https://www.jiaokey.com</w:t>
      </w:r>
    </w:p>
    <w:p>
      <w:r>
        <w:t>（美）苏珊·里德著；（英）雷切尔·奥德菲尔德绘 其他作品：https://www.jiaokey.com/tag/（美）苏珊·里德著；（英）雷切尔·奥德菲尔德绘.html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关键词搜索：https://www.jiaokey.com/tag/升，升，升！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