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书名：一只蛤蟆戴帽子  了解不同的声音</w:t>
      </w:r>
    </w:p>
    <w:p>
      <w:r>
        <w:t>作者：米吉卡编著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总页数：36</w:t>
      </w:r>
    </w:p>
    <w:p>
      <w:r>
        <w:t>更多请访问教客网: www.jiaokey.com</w:t>
      </w:r>
    </w:p>
    <w:p>
      <w:r>
        <w:t>一只蛤蟆戴帽子  了解不同的声音 评论地址：https://www.jiaokey.com/book/detail/13861090.html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