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书名：兔子邮递员  动物们的家及家的不同作用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兔子邮递员  动物们的家及家的不同作用 评论地址：https://www.jiaokey.com/book/detail/13861084.html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