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书名：我最大  认识世界上最大的哺乳类动物蓝鲸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我最大  认识世界上最大的哺乳类动物蓝鲸 评论地址：https://www.jiaokey.com/book/detail/13861082.html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