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书名：很臭很臭的愿望</w:t>
      </w:r>
    </w:p>
    <w:p>
      <w:r>
        <w:t>作者：（加）布莱恩·克里特尼著；（加拿大）佩吉·柯林斯绘；程荫译</w:t>
      </w:r>
    </w:p>
    <w:p>
      <w:r>
        <w:t>出版社：青岛:青岛出版社,2014.01</w:t>
      </w:r>
    </w:p>
    <w:p>
      <w:r>
        <w:t>出版日期：</w:t>
      </w:r>
    </w:p>
    <w:p>
      <w:r>
        <w:t>总页数：32</w:t>
      </w:r>
    </w:p>
    <w:p>
      <w:r>
        <w:t>更多请访问教客网: www.jiaokey.com</w:t>
      </w:r>
    </w:p>
    <w:p>
      <w:r>
        <w:t>很臭很臭的愿望 评论地址：https://www.jiaokey.com/book/detail/13861080.html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