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兔子和狐狸的伟大友谊</w:t>
      </w:r>
    </w:p>
    <w:p>
      <w:r>
        <w:rPr>
          <w:rFonts w:ascii="宋体" w:hAnsi="宋体" w:eastAsia="宋体"/>
          <w:sz w:val="24"/>
        </w:rPr>
        <w:t>（法）哈比耶著绘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兔子和狐狸的伟大友谊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（法）哈比耶著绘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本书出售、求购地址：https://www.jiaokey.com/book/detail/13861078.html</w:t>
      </w:r>
    </w:p>
    <w:p>
      <w:r>
        <w:t>更多相关图书推荐：https://www.jiaokey.com</w:t>
      </w:r>
    </w:p>
    <w:p>
      <w:r>
        <w:t>（法）哈比耶著绘 其他作品：https://www.jiaokey.com/tag/（法）哈比耶著绘.html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关键词搜索：https://www.jiaokey.com/tag/兔子和狐狸的伟大友谊.html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