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我的城市是什么颜色的？</w:t>
      </w:r>
    </w:p>
    <w:p>
      <w:r>
        <w:rPr>
          <w:rFonts w:ascii="宋体" w:hAnsi="宋体" w:eastAsia="宋体"/>
          <w:sz w:val="24"/>
        </w:rPr>
        <w:t>（意）墨克著·绘；赖羽青译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我的城市是什么颜色的？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（意）墨克著·绘；赖羽青译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本书出售、求购地址：https://www.jiaokey.com/book/detail/13861077.html</w:t>
      </w:r>
    </w:p>
    <w:p>
      <w:r>
        <w:t>更多相关图书推荐：https://www.jiaokey.com</w:t>
      </w:r>
    </w:p>
    <w:p>
      <w:r>
        <w:t>（意）墨克著·绘；赖羽青译 其他作品：https://www.jiaokey.com/tag/（意）墨克著·绘；赖羽青译.html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关键词搜索：https://www.jiaokey.com/tag/魔法象·图画书王国  我的城市是什么颜色的？.html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