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零错误女孩</w:t>
      </w:r>
    </w:p>
    <w:p>
      <w:r>
        <w:rPr>
          <w:rFonts w:ascii="宋体" w:hAnsi="宋体" w:eastAsia="宋体"/>
          <w:sz w:val="24"/>
        </w:rPr>
        <w:t>（美）马克·派特，（美）盖瑞·罗宾斯特著；（美）马克·派特绘；曹慧思译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零错误女孩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（美）马克·派特，（美）盖瑞·罗宾斯特著；（美）马克·派特绘；曹慧思译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本书出售、求购地址：https://www.jiaokey.com/book/detail/13861071.html</w:t>
      </w:r>
    </w:p>
    <w:p>
      <w:r>
        <w:t>更多相关图书推荐：https://www.jiaokey.com</w:t>
      </w:r>
    </w:p>
    <w:p>
      <w:r>
        <w:t>（美）马克·派特，（美）盖瑞·罗宾斯特著；（美）马克·派特绘；曹慧思译 其他作品：https://www.jiaokey.com/tag/（美）马克·派特，（美）盖瑞·罗宾斯特著；（美）马克·派特绘；曹慧思译.html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关键词搜索：https://www.jiaokey.com/tag/零错误女孩.html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