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书名：咔哧，咔哧，小豪猪</w:t>
      </w:r>
    </w:p>
    <w:p>
      <w:r>
        <w:t>作者：（加拿大）肖恩·卡西迪著；程荫译</w:t>
      </w:r>
    </w:p>
    <w:p>
      <w:r>
        <w:t>出版社：青岛:青岛出版社,2014.01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咔哧，咔哧，小豪猪 评论地址：https://www.jiaokey.com/book/detail/13861049.html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