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脑洞大开  第3辑  1  叫声洪亮的宝宝</w:t>
      </w:r>
    </w:p>
    <w:p>
      <w:r>
        <w:rPr>
          <w:rFonts w:ascii="宋体" w:hAnsi="宋体" w:eastAsia="宋体"/>
          <w:sz w:val="24"/>
        </w:rPr>
        <w:t>（法）克里斯蒂安·朗布兰，（法）吕塞特·布罗萨德著；（法）德尔菲娜·勒农绘；刘畅，李焰明译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脑洞大开  第3辑  1  叫声洪亮的宝宝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（法）克里斯蒂安·朗布兰，（法）吕塞特·布罗萨德著；（法）德尔菲娜·勒农绘；刘畅，李焰明译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本书出售、求购地址：https://www.jiaokey.com/book/detail/13861038.html</w:t>
      </w:r>
    </w:p>
    <w:p>
      <w:r>
        <w:t>更多相关图书推荐：https://www.jiaokey.com</w:t>
      </w:r>
    </w:p>
    <w:p>
      <w:r>
        <w:t>（法）克里斯蒂安·朗布兰，（法）吕塞特·布罗萨德著；（法）德尔菲娜·勒农绘；刘畅，李焰明译 其他作品：https://www.jiaokey.com/tag/（法）克里斯蒂安·朗布兰，（法）吕塞特·布罗萨德著；（法）德尔菲娜·勒农绘；刘畅，李焰明译.html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关键词搜索：https://www.jiaokey.com/tag/脑洞大开  第3辑  1  叫声洪亮的宝宝.html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