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第3辑  3  谁想参观我的身体？</w:t>
      </w:r>
    </w:p>
    <w:p>
      <w:r>
        <w:rPr>
          <w:rFonts w:ascii="宋体" w:hAnsi="宋体" w:eastAsia="宋体"/>
          <w:sz w:val="24"/>
        </w:rPr>
        <w:t>（法）迪迪埃·莱维，（法）谢希尔·于格拉著；（法）吉尔·哈巴波绘；刘畅，李焰明译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第3辑  3  谁想参观我的身体？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（法）迪迪埃·莱维，（法）谢希尔·于格拉著；（法）吉尔·哈巴波绘；刘畅，李焰明译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本书出售、求购地址：https://www.jiaokey.com/book/detail/13861037.html</w:t>
      </w:r>
    </w:p>
    <w:p>
      <w:r>
        <w:t>更多相关图书推荐：https://www.jiaokey.com</w:t>
      </w:r>
    </w:p>
    <w:p>
      <w:r>
        <w:t>（法）迪迪埃·莱维，（法）谢希尔·于格拉著；（法）吉尔·哈巴波绘；刘畅，李焰明译 其他作品：https://www.jiaokey.com/tag/（法）迪迪埃·莱维，（法）谢希尔·于格拉著；（法）吉尔·哈巴波绘；刘畅，李焰明译.html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第3辑  3  谁想参观我的身体？.html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