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脑洞大开  第3辑  4  河里的小矮人</w:t>
      </w:r>
    </w:p>
    <w:p>
      <w:r>
        <w:rPr>
          <w:rFonts w:ascii="宋体" w:hAnsi="宋体" w:eastAsia="宋体"/>
          <w:sz w:val="24"/>
        </w:rPr>
        <w:t>（法）吉拉德·蒙龚布尔，（法）克劳迪娜·洛朗著；（法）帕威尔·包拉克绘；刘畅，李焰明译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脑洞大开  第3辑  4  河里的小矮人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（法）吉拉德·蒙龚布尔，（法）克劳迪娜·洛朗著；（法）帕威尔·包拉克绘；刘畅，李焰明译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本书出售、求购地址：https://www.jiaokey.com/book/detail/13861036.html</w:t>
      </w:r>
    </w:p>
    <w:p>
      <w:r>
        <w:t>更多相关图书推荐：https://www.jiaokey.com</w:t>
      </w:r>
    </w:p>
    <w:p>
      <w:r>
        <w:t>（法）吉拉德·蒙龚布尔，（法）克劳迪娜·洛朗著；（法）帕威尔·包拉克绘；刘畅，李焰明译 其他作品：https://www.jiaokey.com/tag/（法）吉拉德·蒙龚布尔，（法）克劳迪娜·洛朗著；（法）帕威尔·包拉克绘；刘畅，李焰明译.html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关键词搜索：https://www.jiaokey.com/tag/脑洞大开  第3辑  4  河里的小矮人.html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